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8B" w:rsidRPr="00992851" w:rsidRDefault="00A61D4A" w:rsidP="000403DC">
      <w:pPr>
        <w:spacing w:beforeLines="50" w:before="120" w:after="160" w:line="240" w:lineRule="auto"/>
        <w:jc w:val="center"/>
        <w:rPr>
          <w:rFonts w:asciiTheme="minorEastAsia" w:hAnsiTheme="minorEastAsia"/>
          <w:sz w:val="28"/>
          <w:lang w:eastAsia="ja-JP"/>
        </w:rPr>
      </w:pPr>
      <w:r w:rsidRPr="00992851">
        <w:rPr>
          <w:rFonts w:asciiTheme="minorEastAsia" w:hAnsiTheme="minorEastAsia"/>
          <w:sz w:val="28"/>
          <w:lang w:eastAsia="ja-JP"/>
        </w:rPr>
        <w:t>配偶者等からの暴力を理由に避難している旨の申出書</w:t>
      </w:r>
    </w:p>
    <w:p w:rsidR="0048708B" w:rsidRPr="00E20203" w:rsidRDefault="0048708B" w:rsidP="000403DC">
      <w:pPr>
        <w:spacing w:beforeLines="50" w:before="120" w:after="160" w:line="240" w:lineRule="auto"/>
        <w:rPr>
          <w:rFonts w:asciiTheme="minorEastAsia" w:hAnsiTheme="minorEastAsia"/>
          <w:lang w:eastAsia="ja-JP"/>
        </w:rPr>
      </w:pPr>
    </w:p>
    <w:p w:rsidR="00933AE6" w:rsidRDefault="00A61D4A" w:rsidP="000403DC">
      <w:pPr>
        <w:spacing w:beforeLines="50" w:before="120" w:after="160" w:line="240" w:lineRule="auto"/>
        <w:ind w:firstLineChars="100" w:firstLine="240"/>
        <w:rPr>
          <w:rFonts w:asciiTheme="minorEastAsia" w:hAnsiTheme="minorEastAsia"/>
          <w:sz w:val="24"/>
          <w:lang w:eastAsia="ja-JP"/>
        </w:rPr>
      </w:pPr>
      <w:r w:rsidRPr="00E20203">
        <w:rPr>
          <w:rFonts w:asciiTheme="minorEastAsia" w:hAnsiTheme="minorEastAsia"/>
          <w:sz w:val="24"/>
          <w:lang w:eastAsia="ja-JP"/>
        </w:rPr>
        <w:t>新居浜市長　様</w:t>
      </w:r>
    </w:p>
    <w:p w:rsidR="004B58AF" w:rsidRPr="00E20203" w:rsidRDefault="004B58AF" w:rsidP="000403DC">
      <w:pPr>
        <w:spacing w:beforeLines="50" w:before="120" w:after="160" w:line="240" w:lineRule="auto"/>
        <w:ind w:firstLineChars="100" w:firstLine="240"/>
        <w:rPr>
          <w:rFonts w:asciiTheme="minorEastAsia" w:hAnsiTheme="minorEastAsia"/>
          <w:sz w:val="24"/>
          <w:lang w:eastAsia="ja-JP"/>
        </w:rPr>
      </w:pPr>
    </w:p>
    <w:p w:rsidR="00933AE6" w:rsidRPr="00E20203" w:rsidRDefault="00933AE6" w:rsidP="004B58AF">
      <w:pPr>
        <w:spacing w:beforeLines="50" w:before="120" w:after="160" w:line="240" w:lineRule="auto"/>
        <w:ind w:firstLineChars="100" w:firstLine="240"/>
        <w:rPr>
          <w:rFonts w:asciiTheme="minorEastAsia" w:hAnsiTheme="minorEastAsia"/>
          <w:sz w:val="24"/>
          <w:lang w:eastAsia="ja-JP"/>
        </w:rPr>
      </w:pPr>
      <w:r w:rsidRPr="00E20203">
        <w:rPr>
          <w:rFonts w:asciiTheme="minorEastAsia" w:hAnsiTheme="minorEastAsia" w:hint="eastAsia"/>
          <w:sz w:val="24"/>
          <w:lang w:eastAsia="ja-JP"/>
        </w:rPr>
        <w:t>新居浜市地域商品券の郵送について、現在居住している下記の住所への送付を希望します。</w:t>
      </w:r>
      <w:r w:rsidRPr="00E20203">
        <w:rPr>
          <w:rFonts w:asciiTheme="minorEastAsia" w:hAnsiTheme="minorEastAsia"/>
          <w:sz w:val="24"/>
          <w:lang w:eastAsia="ja-JP"/>
        </w:rPr>
        <w:cr/>
      </w:r>
    </w:p>
    <w:p w:rsidR="0048708B" w:rsidRPr="00E20203" w:rsidRDefault="001218EB" w:rsidP="000403DC">
      <w:pPr>
        <w:spacing w:beforeLines="50" w:before="120" w:after="160" w:line="240" w:lineRule="auto"/>
        <w:jc w:val="right"/>
        <w:rPr>
          <w:rFonts w:asciiTheme="minorEastAsia" w:hAnsiTheme="minorEastAsia"/>
          <w:sz w:val="24"/>
        </w:rPr>
      </w:pPr>
      <w:r w:rsidRPr="00E20203">
        <w:rPr>
          <w:rFonts w:asciiTheme="minorEastAsia" w:hAnsiTheme="minorEastAsia"/>
          <w:sz w:val="24"/>
        </w:rPr>
        <w:t>令和</w:t>
      </w:r>
      <w:r w:rsidRPr="00E20203">
        <w:rPr>
          <w:rFonts w:asciiTheme="minorEastAsia" w:hAnsiTheme="minorEastAsia" w:hint="eastAsia"/>
          <w:sz w:val="24"/>
          <w:lang w:eastAsia="ja-JP"/>
        </w:rPr>
        <w:t>８</w:t>
      </w:r>
      <w:r w:rsidRPr="00E20203">
        <w:rPr>
          <w:rFonts w:asciiTheme="minorEastAsia" w:hAnsiTheme="minorEastAsia"/>
          <w:sz w:val="24"/>
        </w:rPr>
        <w:t xml:space="preserve">年　　月　　</w:t>
      </w:r>
      <w:r w:rsidR="00A61D4A" w:rsidRPr="00E20203">
        <w:rPr>
          <w:rFonts w:asciiTheme="minorEastAsia" w:hAnsiTheme="minorEastAsia"/>
          <w:sz w:val="24"/>
        </w:rPr>
        <w:t>日</w:t>
      </w:r>
    </w:p>
    <w:p w:rsidR="00BB50FF" w:rsidRDefault="00BB50FF" w:rsidP="000403DC">
      <w:pPr>
        <w:spacing w:beforeLines="50" w:before="120" w:after="160" w:line="240" w:lineRule="auto"/>
        <w:rPr>
          <w:rFonts w:asciiTheme="minorEastAsia" w:hAnsiTheme="minorEastAsia"/>
          <w:sz w:val="24"/>
          <w:lang w:eastAsia="ja-JP"/>
        </w:rPr>
      </w:pPr>
    </w:p>
    <w:tbl>
      <w:tblPr>
        <w:tblStyle w:val="afe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2551"/>
        <w:gridCol w:w="3686"/>
      </w:tblGrid>
      <w:tr w:rsidR="00BB50FF" w:rsidTr="007E1554">
        <w:tc>
          <w:tcPr>
            <w:tcW w:w="3545" w:type="dxa"/>
            <w:gridSpan w:val="2"/>
            <w:tcBorders>
              <w:bottom w:val="dashed" w:sz="4" w:space="0" w:color="auto"/>
            </w:tcBorders>
            <w:vAlign w:val="center"/>
          </w:tcPr>
          <w:p w:rsidR="00BB50FF" w:rsidRPr="007D0C3D" w:rsidRDefault="00BB50FF" w:rsidP="008B22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2551" w:type="dxa"/>
            <w:vMerge w:val="restart"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86" w:type="dxa"/>
            <w:vMerge w:val="restart"/>
            <w:vAlign w:val="center"/>
          </w:tcPr>
          <w:p w:rsidR="007E1554" w:rsidRDefault="00BB50FF" w:rsidP="007E1554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申出者及び同伴者が</w:t>
            </w:r>
          </w:p>
          <w:p w:rsidR="00BB50FF" w:rsidRDefault="00BB50FF" w:rsidP="007E1554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現在居住している住所</w:t>
            </w:r>
          </w:p>
        </w:tc>
      </w:tr>
      <w:tr w:rsidR="00BB50FF" w:rsidTr="007E1554">
        <w:tc>
          <w:tcPr>
            <w:tcW w:w="3545" w:type="dxa"/>
            <w:gridSpan w:val="2"/>
            <w:tcBorders>
              <w:top w:val="dashed" w:sz="4" w:space="0" w:color="auto"/>
            </w:tcBorders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551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</w:tr>
      <w:tr w:rsidR="00BB50FF" w:rsidTr="007E1554">
        <w:trPr>
          <w:trHeight w:val="151"/>
        </w:trPr>
        <w:tc>
          <w:tcPr>
            <w:tcW w:w="993" w:type="dxa"/>
            <w:vMerge w:val="restart"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申出者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B50FF" w:rsidRPr="007D0C3D" w:rsidRDefault="00BB50FF" w:rsidP="008B22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686" w:type="dxa"/>
            <w:vMerge w:val="restart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電話：</w:t>
            </w:r>
          </w:p>
        </w:tc>
      </w:tr>
      <w:tr w:rsidR="00BB50FF" w:rsidTr="00AA1834">
        <w:trPr>
          <w:trHeight w:val="624"/>
        </w:trPr>
        <w:tc>
          <w:tcPr>
            <w:tcW w:w="993" w:type="dxa"/>
            <w:vMerge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</w:tr>
      <w:tr w:rsidR="00BB50FF" w:rsidTr="007E1554">
        <w:trPr>
          <w:trHeight w:val="151"/>
        </w:trPr>
        <w:tc>
          <w:tcPr>
            <w:tcW w:w="993" w:type="dxa"/>
            <w:vMerge w:val="restart"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同伴者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B50FF" w:rsidRDefault="00BB50FF" w:rsidP="008B225B">
            <w:pPr>
              <w:jc w:val="right"/>
              <w:rPr>
                <w:rFonts w:ascii="ＭＳ 明朝" w:eastAsia="ＭＳ 明朝" w:hAnsi="ＭＳ 明朝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686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</w:tr>
      <w:tr w:rsidR="00BB50FF" w:rsidTr="00AA1834">
        <w:trPr>
          <w:trHeight w:val="624"/>
        </w:trPr>
        <w:tc>
          <w:tcPr>
            <w:tcW w:w="993" w:type="dxa"/>
            <w:vMerge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  <w:vAlign w:val="center"/>
          </w:tcPr>
          <w:p w:rsidR="00BB50FF" w:rsidRDefault="00BB50FF" w:rsidP="008B225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</w:tr>
      <w:tr w:rsidR="00BB50FF" w:rsidTr="007E1554">
        <w:trPr>
          <w:trHeight w:val="151"/>
        </w:trPr>
        <w:tc>
          <w:tcPr>
            <w:tcW w:w="993" w:type="dxa"/>
            <w:vMerge w:val="restart"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同伴者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B50FF" w:rsidRDefault="00BB50FF" w:rsidP="008B225B">
            <w:pPr>
              <w:jc w:val="right"/>
              <w:rPr>
                <w:rFonts w:ascii="ＭＳ 明朝" w:eastAsia="ＭＳ 明朝" w:hAnsi="ＭＳ 明朝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686" w:type="dxa"/>
            <w:vMerge w:val="restart"/>
            <w:vAlign w:val="center"/>
          </w:tcPr>
          <w:p w:rsidR="00BB50FF" w:rsidRPr="007D0C3D" w:rsidRDefault="00BB50FF" w:rsidP="008B225B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D0C3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令和8年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4</w:t>
            </w:r>
            <w:r w:rsidRPr="007D0C3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月1日に申出者及び同伴者の住民票に記載されている住所</w:t>
            </w:r>
          </w:p>
        </w:tc>
      </w:tr>
      <w:tr w:rsidR="00BB50FF" w:rsidTr="00AA1834">
        <w:trPr>
          <w:trHeight w:val="624"/>
        </w:trPr>
        <w:tc>
          <w:tcPr>
            <w:tcW w:w="993" w:type="dxa"/>
            <w:vMerge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551" w:type="dxa"/>
            <w:vMerge/>
            <w:vAlign w:val="center"/>
          </w:tcPr>
          <w:p w:rsidR="00BB50FF" w:rsidRDefault="00BB50FF" w:rsidP="008B225B">
            <w:pPr>
              <w:jc w:val="right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686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BB50FF" w:rsidTr="007E1554">
        <w:trPr>
          <w:trHeight w:val="151"/>
        </w:trPr>
        <w:tc>
          <w:tcPr>
            <w:tcW w:w="993" w:type="dxa"/>
            <w:vMerge w:val="restart"/>
            <w:vAlign w:val="center"/>
          </w:tcPr>
          <w:p w:rsidR="00BB50FF" w:rsidRDefault="00BB50FF" w:rsidP="008B22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同伴者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B50FF" w:rsidRDefault="00BB50FF" w:rsidP="008B225B">
            <w:pPr>
              <w:jc w:val="right"/>
              <w:rPr>
                <w:rFonts w:ascii="ＭＳ 明朝" w:eastAsia="ＭＳ 明朝" w:hAnsi="ＭＳ 明朝"/>
              </w:rPr>
            </w:pPr>
            <w:r w:rsidRPr="007D0C3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686" w:type="dxa"/>
            <w:vMerge w:val="restart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新居浜市</w:t>
            </w:r>
          </w:p>
        </w:tc>
      </w:tr>
      <w:tr w:rsidR="00BB50FF" w:rsidTr="00AA1834">
        <w:trPr>
          <w:trHeight w:val="624"/>
        </w:trPr>
        <w:tc>
          <w:tcPr>
            <w:tcW w:w="993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Merge/>
          </w:tcPr>
          <w:p w:rsidR="00BB50FF" w:rsidRDefault="00BB50FF" w:rsidP="008B225B">
            <w:pPr>
              <w:rPr>
                <w:rFonts w:ascii="ＭＳ 明朝" w:eastAsia="ＭＳ 明朝" w:hAnsi="ＭＳ 明朝"/>
              </w:rPr>
            </w:pPr>
          </w:p>
        </w:tc>
      </w:tr>
    </w:tbl>
    <w:p w:rsidR="00DA3AC3" w:rsidRPr="00E20203" w:rsidRDefault="00A61D4A" w:rsidP="000403DC">
      <w:pPr>
        <w:spacing w:beforeLines="50" w:before="120" w:after="160" w:line="240" w:lineRule="auto"/>
        <w:rPr>
          <w:rFonts w:asciiTheme="minorEastAsia" w:hAnsiTheme="minorEastAsia"/>
          <w:sz w:val="24"/>
          <w:lang w:eastAsia="ja-JP"/>
        </w:rPr>
      </w:pPr>
      <w:r w:rsidRPr="00E20203">
        <w:rPr>
          <w:rFonts w:asciiTheme="minorEastAsia" w:hAnsiTheme="minorEastAsia"/>
          <w:sz w:val="24"/>
          <w:lang w:eastAsia="ja-JP"/>
        </w:rPr>
        <w:t xml:space="preserve">　　　　　</w:t>
      </w:r>
      <w:r w:rsidR="00072641" w:rsidRPr="00E20203">
        <w:rPr>
          <w:rFonts w:asciiTheme="minorEastAsia" w:hAnsiTheme="minorEastAsia"/>
          <w:sz w:val="24"/>
          <w:lang w:eastAsia="ja-JP"/>
        </w:rPr>
        <w:t xml:space="preserve">　　　　　　　　　　　　　　　　　　　　　　　　　　　　</w:t>
      </w:r>
    </w:p>
    <w:p w:rsidR="00C15FB1" w:rsidRPr="00C15FB1" w:rsidRDefault="00C15FB1" w:rsidP="00C15FB1">
      <w:pPr>
        <w:spacing w:beforeLines="50" w:before="120" w:after="160" w:line="240" w:lineRule="auto"/>
        <w:rPr>
          <w:rFonts w:asciiTheme="minorEastAsia" w:hAnsiTheme="minorEastAsia"/>
          <w:sz w:val="24"/>
          <w:lang w:eastAsia="ja-JP"/>
        </w:rPr>
      </w:pPr>
      <w:r w:rsidRPr="00C15FB1">
        <w:rPr>
          <w:rFonts w:asciiTheme="minorEastAsia" w:hAnsiTheme="minorEastAsia" w:hint="eastAsia"/>
          <w:b/>
          <w:sz w:val="24"/>
          <w:lang w:eastAsia="ja-JP"/>
        </w:rPr>
        <w:t>【添付書類】</w:t>
      </w:r>
      <w:r w:rsidRPr="00C15FB1">
        <w:rPr>
          <w:rFonts w:asciiTheme="minorEastAsia" w:hAnsiTheme="minorEastAsia" w:hint="eastAsia"/>
          <w:sz w:val="24"/>
          <w:lang w:eastAsia="ja-JP"/>
        </w:rPr>
        <w:t>（下記の内、いずれか１点）</w:t>
      </w:r>
    </w:p>
    <w:p w:rsidR="00C15FB1" w:rsidRPr="00C15FB1" w:rsidRDefault="00C15FB1" w:rsidP="00C15FB1">
      <w:pPr>
        <w:spacing w:beforeLines="50" w:before="120" w:after="160" w:line="240" w:lineRule="auto"/>
        <w:rPr>
          <w:rFonts w:asciiTheme="minorEastAsia" w:hAnsiTheme="minorEastAsia"/>
          <w:sz w:val="24"/>
          <w:lang w:eastAsia="ja-JP"/>
        </w:rPr>
      </w:pPr>
      <w:r w:rsidRPr="00C15FB1">
        <w:rPr>
          <w:rFonts w:asciiTheme="minorEastAsia" w:hAnsiTheme="minorEastAsia" w:hint="eastAsia"/>
          <w:sz w:val="24"/>
          <w:lang w:eastAsia="ja-JP"/>
        </w:rPr>
        <w:t>・</w:t>
      </w:r>
      <w:r w:rsidR="002606A7">
        <w:rPr>
          <w:rFonts w:asciiTheme="minorEastAsia" w:hAnsiTheme="minorEastAsia" w:hint="eastAsia"/>
          <w:sz w:val="24"/>
          <w:lang w:eastAsia="ja-JP"/>
        </w:rPr>
        <w:t>保護命令決定書</w:t>
      </w:r>
      <w:r w:rsidRPr="00C15FB1">
        <w:rPr>
          <w:rFonts w:asciiTheme="minorEastAsia" w:hAnsiTheme="minorEastAsia" w:hint="eastAsia"/>
          <w:sz w:val="24"/>
          <w:lang w:eastAsia="ja-JP"/>
        </w:rPr>
        <w:t>（謄本又は正本）</w:t>
      </w:r>
    </w:p>
    <w:p w:rsidR="00C15FB1" w:rsidRPr="00C15FB1" w:rsidRDefault="00C15FB1" w:rsidP="00C15FB1">
      <w:pPr>
        <w:spacing w:beforeLines="50" w:before="120" w:after="160" w:line="240" w:lineRule="auto"/>
        <w:rPr>
          <w:rFonts w:asciiTheme="minorEastAsia" w:hAnsiTheme="minorEastAsia"/>
          <w:sz w:val="24"/>
          <w:lang w:eastAsia="ja-JP"/>
        </w:rPr>
      </w:pPr>
      <w:r w:rsidRPr="00C15FB1">
        <w:rPr>
          <w:rFonts w:asciiTheme="minorEastAsia" w:hAnsiTheme="minorEastAsia" w:hint="eastAsia"/>
          <w:sz w:val="24"/>
          <w:lang w:eastAsia="ja-JP"/>
        </w:rPr>
        <w:t>・</w:t>
      </w:r>
      <w:r w:rsidR="007E1554">
        <w:rPr>
          <w:rFonts w:asciiTheme="minorEastAsia" w:hAnsiTheme="minorEastAsia" w:hint="eastAsia"/>
          <w:sz w:val="24"/>
          <w:lang w:eastAsia="ja-JP"/>
        </w:rPr>
        <w:t>女性相談支援センター</w:t>
      </w:r>
      <w:r w:rsidR="007B16B1">
        <w:rPr>
          <w:rFonts w:asciiTheme="minorEastAsia" w:hAnsiTheme="minorEastAsia" w:hint="eastAsia"/>
          <w:sz w:val="24"/>
          <w:lang w:eastAsia="ja-JP"/>
        </w:rPr>
        <w:t>、</w:t>
      </w:r>
      <w:bookmarkStart w:id="0" w:name="_GoBack"/>
      <w:bookmarkEnd w:id="0"/>
      <w:r w:rsidRPr="00C15FB1">
        <w:rPr>
          <w:rFonts w:asciiTheme="minorEastAsia" w:hAnsiTheme="minorEastAsia" w:hint="eastAsia"/>
          <w:sz w:val="24"/>
          <w:lang w:eastAsia="ja-JP"/>
        </w:rPr>
        <w:t>配偶者暴力相談支援センター</w:t>
      </w:r>
      <w:r w:rsidR="002606A7">
        <w:rPr>
          <w:rFonts w:asciiTheme="minorEastAsia" w:hAnsiTheme="minorEastAsia" w:hint="eastAsia"/>
          <w:sz w:val="24"/>
          <w:lang w:eastAsia="ja-JP"/>
        </w:rPr>
        <w:t>等</w:t>
      </w:r>
      <w:r w:rsidRPr="00C15FB1">
        <w:rPr>
          <w:rFonts w:asciiTheme="minorEastAsia" w:hAnsiTheme="minorEastAsia" w:hint="eastAsia"/>
          <w:sz w:val="24"/>
          <w:lang w:eastAsia="ja-JP"/>
        </w:rPr>
        <w:t>による証明書</w:t>
      </w:r>
    </w:p>
    <w:p w:rsidR="00C15FB1" w:rsidRPr="00C15FB1" w:rsidRDefault="00C15FB1" w:rsidP="00C15FB1">
      <w:pPr>
        <w:spacing w:beforeLines="50" w:before="120" w:after="160" w:line="240" w:lineRule="auto"/>
        <w:rPr>
          <w:rFonts w:asciiTheme="minorEastAsia" w:hAnsiTheme="minorEastAsia"/>
          <w:sz w:val="24"/>
          <w:lang w:eastAsia="ja-JP"/>
        </w:rPr>
      </w:pPr>
      <w:r w:rsidRPr="00C15FB1">
        <w:rPr>
          <w:rFonts w:asciiTheme="minorEastAsia" w:hAnsiTheme="minorEastAsia" w:hint="eastAsia"/>
          <w:sz w:val="24"/>
          <w:lang w:eastAsia="ja-JP"/>
        </w:rPr>
        <w:t>・住民基本台帳</w:t>
      </w:r>
      <w:r w:rsidR="007E1554">
        <w:rPr>
          <w:rFonts w:asciiTheme="minorEastAsia" w:hAnsiTheme="minorEastAsia" w:hint="eastAsia"/>
          <w:sz w:val="24"/>
          <w:lang w:eastAsia="ja-JP"/>
        </w:rPr>
        <w:t>事務</w:t>
      </w:r>
      <w:r w:rsidRPr="00C15FB1">
        <w:rPr>
          <w:rFonts w:asciiTheme="minorEastAsia" w:hAnsiTheme="minorEastAsia" w:hint="eastAsia"/>
          <w:sz w:val="24"/>
          <w:lang w:eastAsia="ja-JP"/>
        </w:rPr>
        <w:t>における支援措置</w:t>
      </w:r>
      <w:r w:rsidR="007E1554">
        <w:rPr>
          <w:rFonts w:asciiTheme="minorEastAsia" w:hAnsiTheme="minorEastAsia" w:hint="eastAsia"/>
          <w:sz w:val="24"/>
          <w:lang w:eastAsia="ja-JP"/>
        </w:rPr>
        <w:t>に関する確認書</w:t>
      </w:r>
      <w:r w:rsidRPr="00C15FB1">
        <w:rPr>
          <w:rFonts w:asciiTheme="minorEastAsia" w:hAnsiTheme="minorEastAsia" w:hint="eastAsia"/>
          <w:sz w:val="24"/>
          <w:lang w:eastAsia="ja-JP"/>
        </w:rPr>
        <w:t>の写し</w:t>
      </w:r>
    </w:p>
    <w:p w:rsidR="0048708B" w:rsidRPr="00C15FB1" w:rsidRDefault="00C15FB1" w:rsidP="00C15FB1">
      <w:pPr>
        <w:spacing w:beforeLines="50" w:before="120" w:after="160" w:line="240" w:lineRule="auto"/>
        <w:rPr>
          <w:rFonts w:asciiTheme="minorEastAsia" w:hAnsiTheme="minorEastAsia"/>
          <w:sz w:val="24"/>
          <w:lang w:eastAsia="ja-JP"/>
        </w:rPr>
      </w:pPr>
      <w:r w:rsidRPr="00C15FB1">
        <w:rPr>
          <w:rFonts w:asciiTheme="minorEastAsia" w:hAnsiTheme="minorEastAsia" w:hint="eastAsia"/>
          <w:sz w:val="24"/>
          <w:lang w:eastAsia="ja-JP"/>
        </w:rPr>
        <w:t>※同伴者がいる場合は、同伴者分についても添付してください。</w:t>
      </w:r>
    </w:p>
    <w:sectPr w:rsidR="0048708B" w:rsidRPr="00C15FB1" w:rsidSect="007E1554">
      <w:pgSz w:w="11900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03" w:rsidRDefault="00E20203" w:rsidP="00E20203">
      <w:pPr>
        <w:spacing w:after="0" w:line="240" w:lineRule="auto"/>
      </w:pPr>
      <w:r>
        <w:separator/>
      </w:r>
    </w:p>
  </w:endnote>
  <w:endnote w:type="continuationSeparator" w:id="0">
    <w:p w:rsidR="00E20203" w:rsidRDefault="00E20203" w:rsidP="00E2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03" w:rsidRDefault="00E20203" w:rsidP="00E20203">
      <w:pPr>
        <w:spacing w:after="0" w:line="240" w:lineRule="auto"/>
      </w:pPr>
      <w:r>
        <w:separator/>
      </w:r>
    </w:p>
  </w:footnote>
  <w:footnote w:type="continuationSeparator" w:id="0">
    <w:p w:rsidR="00E20203" w:rsidRDefault="00E20203" w:rsidP="00E20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03DC"/>
    <w:rsid w:val="0006063C"/>
    <w:rsid w:val="00072641"/>
    <w:rsid w:val="001218EB"/>
    <w:rsid w:val="0015074B"/>
    <w:rsid w:val="00167FE1"/>
    <w:rsid w:val="002023F2"/>
    <w:rsid w:val="002606A7"/>
    <w:rsid w:val="00283018"/>
    <w:rsid w:val="0029639D"/>
    <w:rsid w:val="00316D3D"/>
    <w:rsid w:val="00326F90"/>
    <w:rsid w:val="00337B9C"/>
    <w:rsid w:val="00432947"/>
    <w:rsid w:val="0048708B"/>
    <w:rsid w:val="004B58AF"/>
    <w:rsid w:val="005D739C"/>
    <w:rsid w:val="00613713"/>
    <w:rsid w:val="00615DA4"/>
    <w:rsid w:val="006E30CA"/>
    <w:rsid w:val="00782C3E"/>
    <w:rsid w:val="007B16B1"/>
    <w:rsid w:val="007E1554"/>
    <w:rsid w:val="007F36F8"/>
    <w:rsid w:val="0086145F"/>
    <w:rsid w:val="008A1F62"/>
    <w:rsid w:val="008F654F"/>
    <w:rsid w:val="00933AE6"/>
    <w:rsid w:val="00992851"/>
    <w:rsid w:val="00A20579"/>
    <w:rsid w:val="00A61D4A"/>
    <w:rsid w:val="00AA1834"/>
    <w:rsid w:val="00AA1D8D"/>
    <w:rsid w:val="00B31C8C"/>
    <w:rsid w:val="00B47730"/>
    <w:rsid w:val="00B97F18"/>
    <w:rsid w:val="00BB50FF"/>
    <w:rsid w:val="00BD108F"/>
    <w:rsid w:val="00C15FB1"/>
    <w:rsid w:val="00C47E73"/>
    <w:rsid w:val="00CB0664"/>
    <w:rsid w:val="00DA3AC3"/>
    <w:rsid w:val="00E20203"/>
    <w:rsid w:val="00E73740"/>
    <w:rsid w:val="00ED4D0A"/>
    <w:rsid w:val="00F866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F5CBA902-ECDE-467F-9CA9-D08E2C04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2606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260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A5F34-31CD-411D-B82F-7308BEA2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篠原 淳子</cp:lastModifiedBy>
  <cp:revision>40</cp:revision>
  <cp:lastPrinted>2026-04-17T02:52:00Z</cp:lastPrinted>
  <dcterms:created xsi:type="dcterms:W3CDTF">2013-12-23T23:15:00Z</dcterms:created>
  <dcterms:modified xsi:type="dcterms:W3CDTF">2026-04-17T02:56:00Z</dcterms:modified>
  <cp:category/>
</cp:coreProperties>
</file>